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异邦骑士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异邦骑士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推理小说-日本-现代-长篇小说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本书出售、求购地址：https://www.jiaokey.com/book/detail/12831017.html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北京:新星出版社,2011.06 出版图书：https://www.jiaokey.com/tag/北京:新星出版社,2011.06.html</w:t>
      </w:r>
    </w:p>
    <w:p>
      <w:r>
        <w:t>关键词搜索：https://www.jiaokey.com/tag/推理小说-日本-现代-长篇小说.html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