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聆听永恒  22位西方音乐家的激情人生</w:t>
      </w:r>
    </w:p>
    <w:p>
      <w:r>
        <w:rPr>
          <w:rFonts w:ascii="宋体" w:hAnsi="宋体" w:eastAsia="宋体"/>
          <w:sz w:val="24"/>
        </w:rPr>
        <w:t>郑菁深著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聆听永恒  22位西方音乐家的激情人生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郑菁深著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本书出售、求购地址：https://www.jiaokey.com/book/detail/12830995.html</w:t>
      </w:r>
    </w:p>
    <w:p>
      <w:r>
        <w:t>更多相关图书推荐：https://www.jiaokey.com</w:t>
      </w:r>
    </w:p>
    <w:p>
      <w:r>
        <w:t>郑菁深著 其他作品：https://www.jiaokey.com/tag/郑菁深著.html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关键词搜索：https://www.jiaokey.com/tag/聆听永恒  22位西方音乐家的激情人生.html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