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定量健康清洗  21天心灵提升与身体净化</w:t>
      </w:r>
    </w:p>
    <w:p>
      <w:r>
        <w:rPr>
          <w:rFonts w:ascii="宋体" w:hAnsi="宋体" w:eastAsia="宋体"/>
          <w:sz w:val="24"/>
        </w:rPr>
        <w:t>（美）弗雷斯顿著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定量健康清洗  21天心灵提升与身体净化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本书出售、求购地址：https://www.jiaokey.com/book/detail/12830968.html</w:t>
      </w:r>
    </w:p>
    <w:p>
      <w:r>
        <w:t>更多相关图书推荐：https://www.jiaokey.com</w:t>
      </w:r>
    </w:p>
    <w:p>
      <w:r>
        <w:t>（美）弗雷斯顿著 其他作品：https://www.jiaokey.com/tag/（美）弗雷斯顿著.html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关键词搜索：https://www.jiaokey.com/tag/定量健康清洗  21天心灵提升与身体净化.html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