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书名：论钢琴弹奏  动作、声音与表情</w:t>
      </w:r>
    </w:p>
    <w:p>
      <w:r>
        <w:t>作者：Gyorgy Sandor著；叶乃菁译</w:t>
      </w:r>
    </w:p>
    <w:p>
      <w:r>
        <w:t>出版社：原笙国际有限公司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论钢琴弹奏  动作、声音与表情 评论地址：https://www.jiaokey.com/book/detail/12830897.html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