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金融大未来  危机过后的大趋势</w:t>
      </w:r>
    </w:p>
    <w:p>
      <w:r>
        <w:rPr>
          <w:rFonts w:ascii="宋体" w:hAnsi="宋体" w:eastAsia="宋体"/>
          <w:sz w:val="24"/>
        </w:rPr>
        <w:t>艾德杰·巴卡士著；李璞良译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金融大未来  危机过后的大趋势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艾德杰·巴卡士著；李璞良译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本书出售、求购地址：https://www.jiaokey.com/book/detail/12830892.html</w:t>
      </w:r>
    </w:p>
    <w:p>
      <w:r>
        <w:t>更多相关图书推荐：https://www.jiaokey.com</w:t>
      </w:r>
    </w:p>
    <w:p>
      <w:r>
        <w:t>艾德杰·巴卡士著；李璞良译 其他作品：https://www.jiaokey.com/tag/艾德杰·巴卡士著；李璞良译.html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关键词搜索：https://www.jiaokey.com/tag/金融大未来  危机过后的大趋势.html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