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钢琴弹奏法  钢琴大师演出备忘录</w:t>
      </w:r>
    </w:p>
    <w:p>
      <w:r>
        <w:rPr>
          <w:rFonts w:ascii="宋体" w:hAnsi="宋体" w:eastAsia="宋体"/>
          <w:sz w:val="24"/>
        </w:rPr>
        <w:t>鲍利斯·柏曼著；廖皎含译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钢琴弹奏法  钢琴大师演出备忘录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鲍利斯·柏曼著；廖皎含译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本书出售、求购地址：https://www.jiaokey.com/book/detail/12830888.html</w:t>
      </w:r>
    </w:p>
    <w:p>
      <w:r>
        <w:t>更多相关图书推荐：https://www.jiaokey.com</w:t>
      </w:r>
    </w:p>
    <w:p>
      <w:r>
        <w:t>鲍利斯·柏曼著；廖皎含译 其他作品：https://www.jiaokey.com/tag/鲍利斯·柏曼著；廖皎含译.html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关键词搜索：https://www.jiaokey.com/tag/钢琴弹奏法  钢琴大师演出备忘录.html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