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后现代主义百科全书  下</w:t>
      </w:r>
    </w:p>
    <w:p>
      <w:r>
        <w:rPr>
          <w:rFonts w:ascii="宋体" w:hAnsi="宋体" w:eastAsia="宋体"/>
          <w:sz w:val="24"/>
        </w:rPr>
        <w:t>（美）泰勒，（美）温奎斯特编；章燕等译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（美）泰勒，（美）温奎斯特编；章燕等译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本书出售、求购地址：https://www.jiaokey.com/book/detail/12830868.html</w:t>
      </w:r>
    </w:p>
    <w:p>
      <w:r>
        <w:t>更多相关图书推荐：https://www.jiaokey.com</w:t>
      </w:r>
    </w:p>
    <w:p>
      <w:r>
        <w:t>（美）泰勒，（美）温奎斯特编；章燕等译 其他作品：https://www.jiaokey.com/tag/（美）泰勒，（美）温奎斯特编；章燕等译.html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关键词搜索：https://www.jiaokey.com/tag/后现代主义百科全书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