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书名：亥姆霍兹科学哲学思想的历史考察</w:t>
      </w:r>
    </w:p>
    <w:p>
      <w:r>
        <w:t>作者：李东升著</w:t>
      </w:r>
    </w:p>
    <w:p>
      <w:r>
        <w:t>出版社：北京：北京理工大学出版社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亥姆霍兹科学哲学思想的历史考察 评论地址：https://www.jiaokey.com/book/detail/12830863.html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