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看见理想国  一位建筑师的梦想国度游记</w:t>
      </w:r>
    </w:p>
    <w:p>
      <w:r>
        <w:rPr>
          <w:rFonts w:ascii="宋体" w:hAnsi="宋体" w:eastAsia="宋体"/>
          <w:sz w:val="24"/>
        </w:rPr>
        <w:t>普西沃·古德曼著（哥伦比亚大学建筑研究所）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看见理想国  一位建筑师的梦想国度游记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普西沃·古德曼著（哥伦比亚大学建筑研究所）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本书出售、求购地址：https://www.jiaokey.com/book/detail/12830819.html</w:t>
      </w:r>
    </w:p>
    <w:p>
      <w:r>
        <w:t>更多相关图书推荐：https://www.jiaokey.com</w:t>
      </w:r>
    </w:p>
    <w:p>
      <w:r>
        <w:t>普西沃·古德曼著（哥伦比亚大学建筑研究所） 其他作品：https://www.jiaokey.com/tag/普西沃·古德曼著（哥伦比亚大学建筑研究所）.html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关键词搜索：https://www.jiaokey.com/tag/看见理想国  一位建筑师的梦想国度游记.html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