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超越全书  全本珍藏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超越全书  全本珍藏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本书出售、求购地址：https://www.jiaokey.com/book/detail/12830815.html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关键词搜索：https://www.jiaokey.com/tag/超越全书  全本珍藏.html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