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书呆温梦录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书呆温梦录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本书出售、求购地址：https://www.jiaokey.com/book/detail/12830813.html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关键词搜索：https://www.jiaokey.com/tag/书呆温梦录.html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