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现象学拉康论精神分裂症  在脑研究的十年之后</w:t>
      </w:r>
    </w:p>
    <w:p>
      <w:r>
        <w:rPr>
          <w:rFonts w:ascii="宋体" w:hAnsi="宋体" w:eastAsia="宋体"/>
          <w:sz w:val="24"/>
        </w:rPr>
        <w:t>（比）威尔汉斯，（美）埃克著；胡冰霜，王颖译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现象学拉康论精神分裂症  在脑研究的十年之后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（比）威尔汉斯，（美）埃克著；胡冰霜，王颖译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本书出售、求购地址：https://www.jiaokey.com/book/detail/12830807.html</w:t>
      </w:r>
    </w:p>
    <w:p>
      <w:r>
        <w:t>更多相关图书推荐：https://www.jiaokey.com</w:t>
      </w:r>
    </w:p>
    <w:p>
      <w:r>
        <w:t>（比）威尔汉斯，（美）埃克著；胡冰霜，王颖译 其他作品：https://www.jiaokey.com/tag/（比）威尔汉斯，（美）埃克著；胡冰霜，王颖译.html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关键词搜索：https://www.jiaokey.com/tag/现象学拉康论精神分裂症  在脑研究的十年之后.html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