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中国民间美术与动画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中国民间美术与动画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本书出售、求购地址：https://www.jiaokey.com/book/detail/12830791.html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关键词搜索：https://www.jiaokey.com/tag/中国民间美术与动画.html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