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书名：智慧南京  城市发展新模式</w:t>
      </w:r>
    </w:p>
    <w:p>
      <w:r>
        <w:t>作者：唐建荣，童隆俊，邓贤峰等著</w:t>
      </w:r>
    </w:p>
    <w:p>
      <w:r>
        <w:t>出版社：南京：南京师范大学出版社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智慧南京  城市发展新模式 评论地址：https://www.jiaokey.com/book/detail/12830788.html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