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书名：渐摄与融构  中西文化交流中的中国近现代科学教育之滥觞与演进</w:t>
      </w:r>
    </w:p>
    <w:p>
      <w:r>
        <w:t>作者：蔡铁权，陈丽华著</w:t>
      </w:r>
    </w:p>
    <w:p>
      <w:r>
        <w:t>出版社：杭州:浙江大学出版社,2010.12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渐摄与融构  中西文化交流中的中国近现代科学教育之滥觞与演进 评论地址：https://www.jiaokey.com/book/detail/12830783.html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