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艺术与人文修养读本  多维的视象  雕塑美</w:t>
      </w:r>
    </w:p>
    <w:p>
      <w:r>
        <w:rPr>
          <w:rFonts w:ascii="宋体" w:hAnsi="宋体" w:eastAsia="宋体"/>
          <w:sz w:val="24"/>
        </w:rPr>
        <w:t>方珊，边国英，王芊编著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艺术与人文修养读本  多维的视象  雕塑美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方珊，边国英，王芊编著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本书出售、求购地址：https://www.jiaokey.com/book/detail/12830778.html</w:t>
      </w:r>
    </w:p>
    <w:p>
      <w:r>
        <w:t>更多相关图书推荐：https://www.jiaokey.com</w:t>
      </w:r>
    </w:p>
    <w:p>
      <w:r>
        <w:t>方珊，边国英，王芊编著 其他作品：https://www.jiaokey.com/tag/方珊，边国英，王芊编著.html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关键词搜索：https://www.jiaokey.com/tag/艺术与人文修养读本  多维的视象  雕塑美.html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