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网众传播  一种关于数字媒体、网络化用户和中国社会的新范式</w:t>
      </w:r>
    </w:p>
    <w:p>
      <w:r>
        <w:rPr>
          <w:rFonts w:ascii="宋体" w:hAnsi="宋体" w:eastAsia="宋体"/>
          <w:sz w:val="24"/>
        </w:rPr>
        <w:t>何威著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网众传播  一种关于数字媒体、网络化用户和中国社会的新范式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本书出售、求购地址：https://www.jiaokey.com/book/detail/12830769.html</w:t>
      </w:r>
    </w:p>
    <w:p>
      <w:r>
        <w:t>更多相关图书推荐：https://www.jiaokey.com</w:t>
      </w:r>
    </w:p>
    <w:p>
      <w:r>
        <w:t>何威著 其他作品：https://www.jiaokey.com/tag/何威著.html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关键词搜索：https://www.jiaokey.com/tag/网众传播  一种关于数字媒体、网络化用户和中国社会的新范式.html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