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书名：区域高等教育差异发展问题研究</w:t>
      </w:r>
    </w:p>
    <w:p>
      <w:r>
        <w:t>作者：赵庆年著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区域高等教育差异发展问题研究 评论地址：https://www.jiaokey.com/book/detail/12830761.html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