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书名：长岛论道</w:t>
      </w:r>
    </w:p>
    <w:p>
      <w:r>
        <w:t>作者：海岛经济论坛组委会编</w:t>
      </w:r>
    </w:p>
    <w:p>
      <w:r>
        <w:t>出版社：济南：山东画报出版社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长岛论道 评论地址：https://www.jiaokey.com/book/detail/12830760.html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