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现代支付系统概论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现代支付系统概论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本书出售、求购地址：https://www.jiaokey.com/book/detail/12830730.html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关键词搜索：https://www.jiaokey.com/tag/现代支付系统概论.html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