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书名：南朝陵墓石刻渊源与传流研究</w:t>
      </w:r>
    </w:p>
    <w:p>
      <w:r>
        <w:t>作者：章孔畅著</w:t>
      </w:r>
    </w:p>
    <w:p>
      <w:r>
        <w:t>出版社：南京：东南大学出版社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南朝陵墓石刻渊源与传流研究 评论地址：https://www.jiaokey.com/book/detail/12830698.html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