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书名：给力-奔！  广州美术学院设计学院青年教师论文集</w:t>
      </w:r>
    </w:p>
    <w:p>
      <w:r>
        <w:t>作者：童慧明，钱磊，李健主编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给力-奔！  广州美术学院设计学院青年教师论文集 评论地址：https://www.jiaokey.com/book/detail/12830691.html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