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低碳背景下战略产业的选择与发展  以宁波为例</w:t>
      </w:r>
    </w:p>
    <w:p>
      <w:r>
        <w:rPr>
          <w:rFonts w:ascii="宋体" w:hAnsi="宋体" w:eastAsia="宋体"/>
          <w:sz w:val="24"/>
        </w:rPr>
        <w:t>宋泓主编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低碳背景下战略产业的选择与发展  以宁波为例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本书出售、求购地址：https://www.jiaokey.com/book/detail/12830679.html</w:t>
      </w:r>
    </w:p>
    <w:p>
      <w:r>
        <w:t>更多相关图书推荐：https://www.jiaokey.com</w:t>
      </w:r>
    </w:p>
    <w:p>
      <w:r>
        <w:t>宋泓主编 其他作品：https://www.jiaokey.com/tag/宋泓主编.html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关键词搜索：https://www.jiaokey.com/tag/低碳背景下战略产业的选择与发展  以宁波为例.html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