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书名：走向地方特色的城市设计</w:t>
      </w:r>
    </w:p>
    <w:p>
      <w:r>
        <w:t>作者：李向北主编</w:t>
      </w:r>
    </w:p>
    <w:p>
      <w:r>
        <w:t>出版社：南京：东南大学出版社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走向地方特色的城市设计 评论地址：https://www.jiaokey.com/book/detail/12830653.html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