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夏鼐日记  卷1  1930-1935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夏鼐日记  卷1  1930-1935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本书出售、求购地址：https://www.jiaokey.com/book/detail/12830632.html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关键词搜索：https://www.jiaokey.com/tag/夏鼐日记  卷1  1930-1935.html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