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书名：山西资源型经济转型发展报告  2011</w:t>
      </w:r>
    </w:p>
    <w:p>
      <w:r>
        <w:t>作者：李志强，容和平主编</w:t>
      </w:r>
    </w:p>
    <w:p>
      <w:r>
        <w:t>出版社：北京：社会科学文献出版社</w:t>
      </w:r>
    </w:p>
    <w:p>
      <w:r>
        <w:t>出版日期：2011.04</w:t>
      </w:r>
    </w:p>
    <w:p>
      <w:r>
        <w:t>总页数：311</w:t>
      </w:r>
    </w:p>
    <w:p>
      <w:r>
        <w:t>更多请访问教客网: www.jiaokey.com</w:t>
      </w:r>
    </w:p>
    <w:p>
      <w:r>
        <w:t>山西资源型经济转型发展报告  2011 评论地址：https://www.jiaokey.com/book/detail/12830565.html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