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粉末注射成形  材料、性能、设计与应用</w:t>
      </w:r>
    </w:p>
    <w:p>
      <w:r>
        <w:rPr>
          <w:rFonts w:ascii="宋体" w:hAnsi="宋体" w:eastAsia="宋体"/>
          <w:sz w:val="24"/>
        </w:rPr>
        <w:t>（美）日尔曼，宋久鹏著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粉末注射成形  材料、性能、设计与应用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（美）日尔曼，宋久鹏著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本书出售、求购地址：https://www.jiaokey.com/book/detail/12830551.html</w:t>
      </w:r>
    </w:p>
    <w:p>
      <w:r>
        <w:t>更多相关图书推荐：https://www.jiaokey.com</w:t>
      </w:r>
    </w:p>
    <w:p>
      <w:r>
        <w:t>（美）日尔曼，宋久鹏著 其他作品：https://www.jiaokey.com/tag/（美）日尔曼，宋久鹏著.html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关键词搜索：https://www.jiaokey.com/tag/粉末注射成形  材料、性能、设计与应用.html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