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启迪思维的金钥匙  大学通识教育28讲</w:t>
      </w:r>
    </w:p>
    <w:p>
      <w:r>
        <w:rPr>
          <w:rFonts w:ascii="宋体" w:hAnsi="宋体" w:eastAsia="宋体"/>
          <w:sz w:val="24"/>
        </w:rPr>
        <w:t>郭光华等著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启迪思维的金钥匙  大学通识教育28讲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本书出售、求购地址：https://www.jiaokey.com/book/detail/12830546.html</w:t>
      </w:r>
    </w:p>
    <w:p>
      <w:r>
        <w:t>更多相关图书推荐：https://www.jiaokey.com</w:t>
      </w:r>
    </w:p>
    <w:p>
      <w:r>
        <w:t>郭光华等著 其他作品：https://www.jiaokey.com/tag/郭光华等著.html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关键词搜索：https://www.jiaokey.com/tag/启迪思维的金钥匙  大学通识教育28讲.html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