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媒介重构公共传播的民主化运动</w:t>
      </w:r>
    </w:p>
    <w:p>
      <w:r>
        <w:rPr>
          <w:rFonts w:ascii="宋体" w:hAnsi="宋体" w:eastAsia="宋体"/>
          <w:sz w:val="24"/>
        </w:rPr>
        <w:t>罗伯特·A.海科特，威廉姆·K.凯偌尔著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媒介重构公共传播的民主化运动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罗伯特·A.海科特，威廉姆·K.凯偌尔著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本书出售、求购地址：https://www.jiaokey.com/book/detail/12830542.html</w:t>
      </w:r>
    </w:p>
    <w:p>
      <w:r>
        <w:t>更多相关图书推荐：https://www.jiaokey.com</w:t>
      </w:r>
    </w:p>
    <w:p>
      <w:r>
        <w:t>罗伯特·A.海科特，威廉姆·K.凯偌尔著 其他作品：https://www.jiaokey.com/tag/罗伯特·A.海科特，威廉姆·K.凯偌尔著.html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关键词搜索：https://www.jiaokey.com/tag/媒介重构公共传播的民主化运动.html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