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从国际视域论析教育素质与平等  PISA的启示</w:t>
      </w:r>
    </w:p>
    <w:p>
      <w:r>
        <w:rPr>
          <w:rFonts w:ascii="宋体" w:hAnsi="宋体" w:eastAsia="宋体"/>
          <w:sz w:val="24"/>
        </w:rPr>
        <w:t>何瑞珠，卢乃桂编著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从国际视域论析教育素质与平等  PISA的启示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何瑞珠，卢乃桂编著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本书出售、求购地址：https://www.jiaokey.com/book/detail/12830535.html</w:t>
      </w:r>
    </w:p>
    <w:p>
      <w:r>
        <w:t>更多相关图书推荐：https://www.jiaokey.com</w:t>
      </w:r>
    </w:p>
    <w:p>
      <w:r>
        <w:t>何瑞珠，卢乃桂编著 其他作品：https://www.jiaokey.com/tag/何瑞珠，卢乃桂编著.html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关键词搜索：https://www.jiaokey.com/tag/从国际视域论析教育素质与平等  PISA的启示.html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