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中国医药卫生体制改革循证决策研究：基于（i+n）HDS复杂模型体系</w:t>
      </w:r>
    </w:p>
    <w:p>
      <w:r>
        <w:rPr>
          <w:rFonts w:ascii="宋体" w:hAnsi="宋体" w:eastAsia="宋体"/>
          <w:sz w:val="24"/>
        </w:rPr>
        <w:t>张鹭鹭，马玉琴主编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中国医药卫生体制改革循证决策研究：基于（i+n）HDS复杂模型体系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张鹭鹭，马玉琴主编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本书出售、求购地址：https://www.jiaokey.com/book/detail/12830513.html</w:t>
      </w:r>
    </w:p>
    <w:p>
      <w:r>
        <w:t>更多相关图书推荐：https://www.jiaokey.com</w:t>
      </w:r>
    </w:p>
    <w:p>
      <w:r>
        <w:t>张鹭鹭，马玉琴主编 其他作品：https://www.jiaokey.com/tag/张鹭鹭，马玉琴主编.html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关键词搜索：https://www.jiaokey.com/tag/中国医药卫生体制改革循证决策研究：基于（i+n）HDS复杂模型体系.html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