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书名：核电站基本安全授权培训教材  下</w:t>
      </w:r>
    </w:p>
    <w:p>
      <w:r>
        <w:t>作者：贺禹主编</w:t>
      </w:r>
    </w:p>
    <w:p>
      <w:r>
        <w:t>出版社：北京：原子能出版社</w:t>
      </w:r>
    </w:p>
    <w:p>
      <w:r>
        <w:t>出版日期：2004.10</w:t>
      </w:r>
    </w:p>
    <w:p>
      <w:r>
        <w:t>总页数：411</w:t>
      </w:r>
    </w:p>
    <w:p>
      <w:r>
        <w:t>更多请访问教客网: www.jiaokey.com</w:t>
      </w:r>
    </w:p>
    <w:p>
      <w:r>
        <w:t>核电站基本安全授权培训教材  下 评论地址：https://www.jiaokey.com/book/detail/12830470.html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