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书名：220kV变电站典型二次回路详解</w:t>
      </w:r>
    </w:p>
    <w:p>
      <w:r>
        <w:t>作者：郑新才，陈国永主编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总页数：166</w:t>
      </w:r>
    </w:p>
    <w:p>
      <w:r>
        <w:t>更多请访问教客网: www.jiaokey.com</w:t>
      </w:r>
    </w:p>
    <w:p>
      <w:r>
        <w:t>220kV变电站典型二次回路详解 评论地址：https://www.jiaokey.com/book/detail/12830448.html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