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未集下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未集下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本书出售、求购地址：https://www.jiaokey.com/book/detail/12830410.html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未集下.html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