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总目、序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总目、序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本书出售、求购地址：https://www.jiaokey.com/book/detail/12830388.html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总目、序.html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