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广韵上平声卷  卷4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广韵上平声卷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本书出售、求购地址：https://www.jiaokey.com/book/detail/12830274.html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关键词搜索：https://www.jiaokey.com/tag/广韵上平声卷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