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丑集、子集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丑集、子集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本书出售、求购地址：https://www.jiaokey.com/book/detail/12830259.html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上海同文书局 出版图书：https://www.jiaokey.com/tag/上海同文书局.html</w:t>
      </w:r>
    </w:p>
    <w:p>
      <w:r>
        <w:t>关键词搜索：https://www.jiaokey.com/tag/康熙字典  丑集、子集.html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