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卷261、卷262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卷261、卷262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本书出售、求购地址：https://www.jiaokey.com/book/detail/12830137.html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卷261、卷262.html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