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卷241、卷242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卷241、卷242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本书出售、求购地址：https://www.jiaokey.com/book/detail/12830132.html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卷241、卷242.html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