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卷200、卷201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卷200、卷201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本书出售、求购地址：https://www.jiaokey.com/book/detail/12830129.html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卷200、卷201.html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