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卷190至卷192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卷190至卷192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本书出售、求购地址：https://www.jiaokey.com/book/detail/12830125.html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卷190至卷192.html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