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卷148、卷149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卷148、卷149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本书出售、求购地址：https://www.jiaokey.com/book/detail/12830118.html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卷148、卷149.html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