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卷119至卷121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卷119至卷121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本书出售、求购地址：https://www.jiaokey.com/book/detail/12830112.html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卷119至卷121.html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