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卷72、卷73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卷72、卷73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本书出售、求购地址：https://www.jiaokey.com/book/detail/12830097.html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卷72、卷73.html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