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卷973-978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卷973-978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本书出售、求购地址：https://www.jiaokey.com/book/detail/12829724.html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卷973-978.html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