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卷966-972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卷966-972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本书出售、求购地址：https://www.jiaokey.com/book/detail/12829723.html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卷966-972.html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