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卷955-960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卷955-960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卷955-960.html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