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卷951-954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卷951-954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本书出售、求购地址：https://www.jiaokey.com/book/detail/12829720.html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卷951-954.html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