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卷615-622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卷615-622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卷615-622.html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