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卷563-567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卷563-567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卷563-567.html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